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微生物保存法</w:t>
      </w:r>
    </w:p>
    <w:p>
      <w:r>
        <w:rPr>
          <w:rFonts w:ascii="宋体" w:hAnsi="宋体" w:eastAsia="宋体"/>
          <w:sz w:val="24"/>
        </w:rPr>
        <w:t>（日）根井外喜男编；金连缘译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微生物保存法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（日）根井外喜男编；金连缘译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本书出售、求购地址：https://www.jiaokey.com/book/detail/10697430.html</w:t>
      </w:r>
    </w:p>
    <w:p>
      <w:r>
        <w:t>更多相关图书推荐：https://www.jiaokey.com</w:t>
      </w:r>
    </w:p>
    <w:p>
      <w:r>
        <w:t>（日）根井外喜男编；金连缘译 其他作品：https://www.jiaokey.com/tag/（日）根井外喜男编；金连缘译.html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关键词搜索：https://www.jiaokey.com/tag/微生物保存法.html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