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《治安管理处罚条例》问答</w:t>
      </w:r>
    </w:p>
    <w:p>
      <w:r>
        <w:rPr>
          <w:rFonts w:ascii="宋体" w:hAnsi="宋体" w:eastAsia="宋体"/>
          <w:sz w:val="24"/>
        </w:rPr>
        <w:t>郑承泉，杨桂芳主编；吴义华副主编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《治安管理处罚条例》问答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郑承泉，杨桂芳主编；吴义华副主编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本书出售、求购地址：https://www.jiaokey.com/book/detail/10697478.html</w:t>
      </w:r>
    </w:p>
    <w:p>
      <w:r>
        <w:t>更多相关图书推荐：https://www.jiaokey.com</w:t>
      </w:r>
    </w:p>
    <w:p>
      <w:r>
        <w:t>郑承泉，杨桂芳主编；吴义华副主编 其他作品：https://www.jiaokey.com/tag/郑承泉，杨桂芳主编；吴义华副主编.html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关键词搜索：https://www.jiaokey.com/tag/《治安管理处罚条例》问答.html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