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书名：八场现代评剧  《邻居》评论集</w:t>
      </w:r>
    </w:p>
    <w:p>
      <w:r>
        <w:t>作者：孙长志</w:t>
      </w:r>
    </w:p>
    <w:p>
      <w:r>
        <w:t>出版社：吉林市戏剧研究室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八场现代评剧  《邻居》评论集 评论地址：https://www.jiaokey.com/book/detail/10697737.html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