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工业企业中层干部岗位职务培训系列教材  工业企业劳动人事科长岗位职务培训教材</w:t>
      </w:r>
    </w:p>
    <w:p>
      <w:r>
        <w:rPr>
          <w:rFonts w:ascii="宋体" w:hAnsi="宋体" w:eastAsia="宋体"/>
          <w:sz w:val="24"/>
        </w:rPr>
        <w:t>毛秉权，江河夫，马德和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工业企业中层干部岗位职务培训系列教材  工业企业劳动人事科长岗位职务培训教材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毛秉权，江河夫，马德和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本书出售、求购地址：https://www.jiaokey.com/book/detail/10698212.html</w:t>
      </w:r>
    </w:p>
    <w:p>
      <w:r>
        <w:t>更多相关图书推荐：https://www.jiaokey.com</w:t>
      </w:r>
    </w:p>
    <w:p>
      <w:r>
        <w:t>毛秉权，江河夫，马德和 其他作品：https://www.jiaokey.com/tag/毛秉权，江河夫，马德和.html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关键词搜索：https://www.jiaokey.com/tag/工业企业中层干部岗位职务培训系列教材  工业企业劳动人事科长岗位职务培训教材.html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