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书名：塑性有限元法及其在金属成形中的应用</w:t>
      </w:r>
    </w:p>
    <w:p>
      <w:r>
        <w:t>作者：陈如欣，胡忠民编著</w:t>
      </w:r>
    </w:p>
    <w:p>
      <w:r>
        <w:t>出版社：重庆：重庆大学出版社</w:t>
      </w:r>
    </w:p>
    <w:p>
      <w:r>
        <w:t>出版日期：1989.05</w:t>
      </w:r>
    </w:p>
    <w:p>
      <w:r>
        <w:t>总页数：240</w:t>
      </w:r>
    </w:p>
    <w:p>
      <w:r>
        <w:t>更多请访问教客网: www.jiaokey.com</w:t>
      </w:r>
    </w:p>
    <w:p>
      <w:r>
        <w:t>塑性有限元法及其在金属成形中的应用 评论地址：https://www.jiaokey.com/book/detail/10698228.html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