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书名：毛主席军事路线的壮丽颂歌  学样板戏批林彪资产阶级军事路线</w:t>
      </w:r>
    </w:p>
    <w:p>
      <w:r>
        <w:t>作者：戚武捷著</w:t>
      </w:r>
    </w:p>
    <w:p>
      <w:r>
        <w:t>出版社：上海：上海人民出版社</w:t>
      </w:r>
    </w:p>
    <w:p>
      <w:r>
        <w:t>出版日期：1975.09</w:t>
      </w:r>
    </w:p>
    <w:p>
      <w:r>
        <w:t>总页数：122</w:t>
      </w:r>
    </w:p>
    <w:p>
      <w:r>
        <w:t>更多请访问教客网: www.jiaokey.com</w:t>
      </w:r>
    </w:p>
    <w:p>
      <w:r>
        <w:t>毛主席军事路线的壮丽颂歌  学样板戏批林彪资产阶级军事路线 评论地址：https://www.jiaokey.com/book/detail/10698626.html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