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一个生物化学家的求索</w:t>
      </w:r>
    </w:p>
    <w:p>
      <w:r>
        <w:rPr>
          <w:rFonts w:ascii="宋体" w:hAnsi="宋体" w:eastAsia="宋体"/>
          <w:sz w:val="24"/>
        </w:rPr>
        <w:t>（美）李普曼（Lipmann，F.）著；周廷冲等译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一个生物化学家的求索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（美）李普曼（Lipmann，F.）著；周廷冲等译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本书出售、求购地址：https://www.jiaokey.com/book/detail/10698666.html</w:t>
      </w:r>
    </w:p>
    <w:p>
      <w:r>
        <w:t>更多相关图书推荐：https://www.jiaokey.com</w:t>
      </w:r>
    </w:p>
    <w:p>
      <w:r>
        <w:t>（美）李普曼（Lipmann，F.）著；周廷冲等译 其他作品：https://www.jiaokey.com/tag/（美）李普曼（Lipmann，F.）著；周廷冲等译.html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关键词搜索：https://www.jiaokey.com/tag/一个生物化学家的求索.html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