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诊断学实习手册  第2版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本书出售、求购地址：https://www.jiaokey.com/book/detail/10698874.html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关键词搜索：https://www.jiaokey.com/tag/诊断学实习手册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