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婴幼儿保健新知</w:t>
      </w:r>
    </w:p>
    <w:p>
      <w:r>
        <w:rPr>
          <w:rFonts w:ascii="宋体" w:hAnsi="宋体" w:eastAsia="宋体"/>
          <w:sz w:val="24"/>
        </w:rPr>
        <w:t>（日）松田道雄著；齐东明，申光译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（日）松田道雄著；齐东明，申光译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本书出售、求购地址：https://www.jiaokey.com/book/detail/10698880.html</w:t>
      </w:r>
    </w:p>
    <w:p>
      <w:r>
        <w:t>更多相关图书推荐：https://www.jiaokey.com</w:t>
      </w:r>
    </w:p>
    <w:p>
      <w:r>
        <w:t>（日）松田道雄著；齐东明，申光译 其他作品：https://www.jiaokey.com/tag/（日）松田道雄著；齐东明，申光译.html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关键词搜索：https://www.jiaokey.com/tag/婴幼儿保健新知.html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