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40位经济学家关于推进国有企业改革的多角度思考</w:t>
      </w:r>
    </w:p>
    <w:p>
      <w:r>
        <w:rPr>
          <w:rFonts w:ascii="宋体" w:hAnsi="宋体" w:eastAsia="宋体"/>
          <w:sz w:val="24"/>
        </w:rPr>
        <w:t>宋涛，卫兴华主编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40位经济学家关于推进国有企业改革的多角度思考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宋涛，卫兴华主编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本书出售、求购地址：https://www.jiaokey.com/book/detail/10698898.html</w:t>
      </w:r>
    </w:p>
    <w:p>
      <w:r>
        <w:t>更多相关图书推荐：https://www.jiaokey.com</w:t>
      </w:r>
    </w:p>
    <w:p>
      <w:r>
        <w:t>宋涛，卫兴华主编 其他作品：https://www.jiaokey.com/tag/宋涛，卫兴华主编.html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关键词搜索：https://www.jiaokey.com/tag/40位经济学家关于推进国有企业改革的多角度思考.html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