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美容整形漫谈  人体美的塑造</w:t>
      </w:r>
    </w:p>
    <w:p>
      <w:r>
        <w:rPr>
          <w:rFonts w:ascii="宋体" w:hAnsi="宋体" w:eastAsia="宋体"/>
          <w:sz w:val="24"/>
        </w:rPr>
        <w:t>（日）杉山正宪著；朱辉，晓欣编译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美容整形漫谈  人体美的塑造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（日）杉山正宪著；朱辉，晓欣编译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本书出售、求购地址：https://www.jiaokey.com/book/detail/10698983.html</w:t>
      </w:r>
    </w:p>
    <w:p>
      <w:r>
        <w:t>更多相关图书推荐：https://www.jiaokey.com</w:t>
      </w:r>
    </w:p>
    <w:p>
      <w:r>
        <w:t>（日）杉山正宪著；朱辉，晓欣编译 其他作品：https://www.jiaokey.com/tag/（日）杉山正宪著；朱辉，晓欣编译.html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关键词搜索：https://www.jiaokey.com/tag/美容整形漫谈  人体美的塑造.html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