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经济员资格考试辅导参考材料  农业经济与管理</w:t>
      </w:r>
    </w:p>
    <w:p>
      <w:r>
        <w:rPr>
          <w:rFonts w:ascii="宋体" w:hAnsi="宋体" w:eastAsia="宋体"/>
          <w:sz w:val="24"/>
        </w:rPr>
        <w:t>关乃孚，何绍唐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9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经济员资格考试辅导参考材料  农业经济与管理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关乃孚，何绍唐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本书出售、求购地址：https://www.jiaokey.com/book/detail/10699166.html</w:t>
      </w:r>
    </w:p>
    <w:p>
      <w:r>
        <w:t>更多相关图书推荐：https://www.jiaokey.com</w:t>
      </w:r>
    </w:p>
    <w:p>
      <w:r>
        <w:t>关乃孚，何绍唐 其他作品：https://www.jiaokey.com/tag/关乃孚，何绍唐.html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关键词搜索：https://www.jiaokey.com/tag/经济管理-教学参考资料.html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