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书名：承前启后  再创辉煌  广西经济社会发展“八五”回顾与“九五”及2010年展望</w:t>
      </w:r>
    </w:p>
    <w:p>
      <w:r>
        <w:t>作者：阳国亮，吴汉主编</w:t>
      </w:r>
    </w:p>
    <w:p>
      <w:r>
        <w:t>出版社：南宁：广西人民出版社</w:t>
      </w:r>
    </w:p>
    <w:p>
      <w:r>
        <w:t>出版日期：1996.04</w:t>
      </w:r>
    </w:p>
    <w:p>
      <w:r>
        <w:t>总页数：221</w:t>
      </w:r>
    </w:p>
    <w:p>
      <w:r>
        <w:t>更多请访问教客网: www.jiaokey.com</w:t>
      </w:r>
    </w:p>
    <w:p>
      <w:r>
        <w:t>承前启后  再创辉煌  广西经济社会发展“八五”回顾与“九五”及2010年展望 评论地址：https://www.jiaokey.com/book/detail/10699451.html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