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两晋  南北朝</w:t>
      </w:r>
    </w:p>
    <w:p>
      <w:r>
        <w:t>作者：任知，宋建超</w:t>
      </w:r>
    </w:p>
    <w:p>
      <w:r>
        <w:t>出版社：北京：冶金工业出版社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三国  两晋  南北朝 评论地址：https://www.jiaokey.com/book/detail/10699506.html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