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口腔科分册</w:t>
      </w:r>
    </w:p>
    <w:p>
      <w:r>
        <w:t>作者：李振吉主编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总页数：143</w:t>
      </w:r>
    </w:p>
    <w:p>
      <w:r>
        <w:t>更多请访问教客网: www.jiaokey.com</w:t>
      </w:r>
    </w:p>
    <w:p>
      <w:r>
        <w:t>基层中医临证必读大系  口腔科分册 评论地址：https://www.jiaokey.com/book/detail/10700447.html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