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  英文版·第12版</w:t>
      </w:r>
    </w:p>
    <w:p>
      <w:r>
        <w:rPr>
          <w:rFonts w:ascii="宋体" w:hAnsi="宋体" w:eastAsia="宋体"/>
          <w:sz w:val="24"/>
        </w:rPr>
        <w:t>（美）O.雷·惠廷顿（O.RayWhittington），（美）库尔特·巴尼（KurtPany）著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  英文版·第12版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（美）O.雷·惠廷顿（O.RayWhittington），（美）库尔特·巴尼（KurtPany）著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本书出售、求购地址：https://www.jiaokey.com/book/detail/10700856.html</w:t>
      </w:r>
    </w:p>
    <w:p>
      <w:r>
        <w:t>更多相关图书推荐：https://www.jiaokey.com</w:t>
      </w:r>
    </w:p>
    <w:p>
      <w:r>
        <w:t>（美）O.雷·惠廷顿（O.RayWhittington），（美）库尔特·巴尼（KurtPany）著 其他作品：https://www.jiaokey.com/tag/（美）O.雷·惠廷顿（O.RayWhittington），（美）库尔特·巴尼（KurtPany）著.html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关键词搜索：https://www.jiaokey.com/tag/审计学原理  英文版·第12版.html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