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书名：数字化测量技术及仪器</w:t>
      </w:r>
    </w:p>
    <w:p>
      <w:r>
        <w:t>作者：尤德斐主编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总页数：340</w:t>
      </w:r>
    </w:p>
    <w:p>
      <w:r>
        <w:t>更多请访问教客网: www.jiaokey.com</w:t>
      </w:r>
    </w:p>
    <w:p>
      <w:r>
        <w:t>数字化测量技术及仪器 评论地址：https://www.jiaokey.com/book/detail/10702241.html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