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书名：选矿厂设计</w:t>
      </w:r>
    </w:p>
    <w:p>
      <w:r>
        <w:t>作者：（美）A.L.穆拉尔，（美）R.B.巴普著；《选矿厂设计》翻译组译</w:t>
      </w:r>
    </w:p>
    <w:p>
      <w:r>
        <w:t>出版社：北京：冶金工业出版社</w:t>
      </w:r>
    </w:p>
    <w:p>
      <w:r>
        <w:t>出版日期：1985.10</w:t>
      </w:r>
    </w:p>
    <w:p>
      <w:r>
        <w:t>总页数：589</w:t>
      </w:r>
    </w:p>
    <w:p>
      <w:r>
        <w:t>更多请访问教客网: www.jiaokey.com</w:t>
      </w:r>
    </w:p>
    <w:p>
      <w:r>
        <w:t>选矿厂设计 评论地址：https://www.jiaokey.com/book/detail/10702304.html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