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书名：“最后一个”纳粹分子-约瑟夫·门格尔医生的一生及其时代</w:t>
      </w:r>
    </w:p>
    <w:p>
      <w:r>
        <w:t>作者：（美）杰拉尔德·阿斯特著；张小雪译</w:t>
      </w:r>
    </w:p>
    <w:p>
      <w:r>
        <w:t>出版社：北京：华夏出版社</w:t>
      </w:r>
    </w:p>
    <w:p>
      <w:r>
        <w:t>出版日期：1988.01</w:t>
      </w:r>
    </w:p>
    <w:p>
      <w:r>
        <w:t>总页数：275</w:t>
      </w:r>
    </w:p>
    <w:p>
      <w:r>
        <w:t>更多请访问教客网: www.jiaokey.com</w:t>
      </w:r>
    </w:p>
    <w:p>
      <w:r>
        <w:t>“最后一个”纳粹分子-约瑟夫·门格尔医生的一生及其时代 评论地址：https://www.jiaokey.com/book/detail/10703257.html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