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书名：分离过程的基础和模型化  吸收、蒸馏、蒸发、萃取</w:t>
      </w:r>
    </w:p>
    <w:p>
      <w:r>
        <w:t>作者：（美）霍兰（C.D. Holland）著；庄震万译</w:t>
      </w:r>
    </w:p>
    <w:p>
      <w:r>
        <w:t>出版社：北京：原子能出版社</w:t>
      </w:r>
    </w:p>
    <w:p>
      <w:r>
        <w:t>出版日期：1980.11</w:t>
      </w:r>
    </w:p>
    <w:p>
      <w:r>
        <w:t>总页数：460</w:t>
      </w:r>
    </w:p>
    <w:p>
      <w:r>
        <w:t>更多请访问教客网: www.jiaokey.com</w:t>
      </w:r>
    </w:p>
    <w:p>
      <w:r>
        <w:t>分离过程的基础和模型化  吸收、蒸馏、蒸发、萃取 评论地址：https://www.jiaokey.com/book/detail/10704094.html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