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书名：闽赣路千里  红军转战闽赣与创建闽西革命根据地的斗争</w:t>
      </w:r>
    </w:p>
    <w:p>
      <w:r>
        <w:t>作者：孔永松，林天乙编著</w:t>
      </w:r>
    </w:p>
    <w:p>
      <w:r>
        <w:t>出版社：上海：上海人民出版社</w:t>
      </w:r>
    </w:p>
    <w:p>
      <w:r>
        <w:t>出版日期：1982.08</w:t>
      </w:r>
    </w:p>
    <w:p>
      <w:r>
        <w:t>总页数：390</w:t>
      </w:r>
    </w:p>
    <w:p>
      <w:r>
        <w:t>更多请访问教客网: www.jiaokey.com</w:t>
      </w:r>
    </w:p>
    <w:p>
      <w:r>
        <w:t>闽赣路千里  红军转战闽赣与创建闽西革命根据地的斗争 评论地址：https://www.jiaokey.com/book/detail/10704511.html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