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家庭保健知识文库  第1卷  中老年长寿顾问</w:t>
      </w:r>
    </w:p>
    <w:p>
      <w:r>
        <w:rPr>
          <w:rFonts w:ascii="宋体" w:hAnsi="宋体" w:eastAsia="宋体"/>
          <w:sz w:val="24"/>
        </w:rPr>
        <w:t>王刚，倪江总主编；孙效先，王锐分主编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家庭保健知识文库  第1卷  中老年长寿顾问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王刚，倪江总主编；孙效先，王锐分主编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本书出售、求购地址：https://www.jiaokey.com/book/detail/10705397.html</w:t>
      </w:r>
    </w:p>
    <w:p>
      <w:r>
        <w:t>更多相关图书推荐：https://www.jiaokey.com</w:t>
      </w:r>
    </w:p>
    <w:p>
      <w:r>
        <w:t>王刚，倪江总主编；孙效先，王锐分主编 其他作品：https://www.jiaokey.com/tag/王刚，倪江总主编；孙效先，王锐分主编.html</w:t>
      </w:r>
    </w:p>
    <w:p>
      <w:r>
        <w:t>哈尔滨市：黑龙江人民出版社 出版图书：https://www.jiaokey.com/tag/哈尔滨市：黑龙江人民出版社.html</w:t>
      </w:r>
    </w:p>
    <w:p>
      <w:r>
        <w:t>关键词搜索：https://www.jiaokey.com/tag/家庭保健知识文库  第1卷  中老年长寿顾问.html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