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情网·血影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情网·血影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本书出售、求购地址：https://www.jiaokey.com/book/detail/10705609.html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关键词搜索：https://www.jiaokey.com/tag/情网·血影.html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