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书名：血吸虫病防治手册</w:t>
      </w:r>
    </w:p>
    <w:p>
      <w:r>
        <w:t>作者：中华人民共和国卫生部地方病防治司编</w:t>
      </w:r>
    </w:p>
    <w:p>
      <w:r>
        <w:t>出版社：上海:上海科学技术出版社,1990.06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血吸虫病防治手册 评论地址：https://www.jiaokey.com/book/detail/10705725.html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