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书名：云钟雁三闹太平庄全传  玉燕姻缘全传</w:t>
      </w:r>
    </w:p>
    <w:p>
      <w:r>
        <w:t>作者：（清）无名氏撰</w:t>
      </w:r>
    </w:p>
    <w:p>
      <w:r>
        <w:t>出版社：南昌:百花洲文艺出版社,1990.10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云钟雁三闹太平庄全传  玉燕姻缘全传 评论地址：https://www.jiaokey.com/book/detail/10706032.html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