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文学原理  作品论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文学原理  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本书出售、求购地址：https://www.jiaokey.com/book/detail/10706232.html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关键词搜索：https://www.jiaokey.com/tag/文学原理  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