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国民收与支出</w:t>
      </w:r>
    </w:p>
    <w:p>
      <w:r>
        <w:rPr>
          <w:rFonts w:ascii="宋体" w:hAnsi="宋体" w:eastAsia="宋体"/>
          <w:sz w:val="24"/>
        </w:rPr>
        <w:t>（英）理查德·斯通，吉奥瓦纳·斯通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国民收与支出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（英）理查德·斯通，吉奥瓦纳·斯通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本书出售、求购地址：https://www.jiaokey.com/book/detail/10706296.html</w:t>
      </w:r>
    </w:p>
    <w:p>
      <w:r>
        <w:t>更多相关图书推荐：https://www.jiaokey.com</w:t>
      </w:r>
    </w:p>
    <w:p>
      <w:r>
        <w:t>（英）理查德·斯通，吉奥瓦纳·斯通 其他作品：https://www.jiaokey.com/tag/（英）理查德·斯通，吉奥瓦纳·斯通.html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关键词搜索：https://www.jiaokey.com/tag/国民收与支出.html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