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书名：别史举要</w:t>
      </w:r>
    </w:p>
    <w:p>
      <w:r>
        <w:t>作者:黎传纪主编；张来芳等执笔</w:t>
      </w:r>
    </w:p>
    <w:p>
      <w:r>
        <w:t>出版社:济南：山东教育出版社</w:t>
      </w:r>
    </w:p>
    <w:p>
      <w:r>
        <w:t>出版日期：1992.10</w:t>
      </w:r>
    </w:p>
    <w:p>
      <w:r>
        <w:t>总页数：380</w:t>
      </w:r>
    </w:p>
    <w:p>
      <w:r>
        <w:t>更多请访问教客网:www.jiaokey.com</w:t>
      </w:r>
    </w:p>
    <w:p>
      <w:r>
        <w:t>别史举要评论地址：https://www.jiaokey.com/book/detail/10707058.html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