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书名：更高地举起毛主席革命文艺路线的伟大旗帜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出版日期：1977.07</w:t>
      </w:r>
    </w:p>
    <w:p>
      <w:r>
        <w:t>总页数：124</w:t>
      </w:r>
    </w:p>
    <w:p>
      <w:r>
        <w:t>更多请访问教客网: www.jiaokey.com</w:t>
      </w:r>
    </w:p>
    <w:p>
      <w:r>
        <w:t>更高地举起毛主席革命文艺路线的伟大旗帜 评论地址：https://www.jiaokey.com/book/detail/10707725.html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