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书名：最佳生活方式  避免危害健康和生命的风险</w:t>
      </w:r>
    </w:p>
    <w:p>
      <w:r>
        <w:t>作者：（美）厄克哈特，（美）海尔曼著；谢其助译</w:t>
      </w:r>
    </w:p>
    <w:p>
      <w:r>
        <w:t>出版社：工人出版社</w:t>
      </w:r>
    </w:p>
    <w:p>
      <w:r>
        <w:t>出版日期：1991.01</w:t>
      </w:r>
    </w:p>
    <w:p>
      <w:r>
        <w:t>总页数：278</w:t>
      </w:r>
    </w:p>
    <w:p>
      <w:r>
        <w:t>更多请访问教客网: www.jiaokey.com</w:t>
      </w:r>
    </w:p>
    <w:p>
      <w:r>
        <w:t>最佳生活方式  避免危害健康和生命的风险 评论地址：https://www.jiaokey.com/book/detail/10708587.html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