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书名：高等院校附属核算单位新实用会计制度</w:t>
      </w:r>
    </w:p>
    <w:p>
      <w:r>
        <w:t>作者：天津市高等教育局，天津市高教会计学会编</w:t>
      </w:r>
    </w:p>
    <w:p>
      <w:r>
        <w:t>出版社：天津：天津大学出版社</w:t>
      </w:r>
    </w:p>
    <w:p>
      <w:r>
        <w:t>出版日期：1993.05</w:t>
      </w:r>
    </w:p>
    <w:p>
      <w:r>
        <w:t>总页数：299</w:t>
      </w:r>
    </w:p>
    <w:p>
      <w:r>
        <w:t>更多请访问教客网: www.jiaokey.com</w:t>
      </w:r>
    </w:p>
    <w:p>
      <w:r>
        <w:t>高等院校附属核算单位新实用会计制度 评论地址：https://www.jiaokey.com/book/detail/10708732.html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