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书名：新时代歌手  论贺敬之、郭小川、闻捷的诗</w:t>
      </w:r>
    </w:p>
    <w:p>
      <w:r>
        <w:t>作者：吴欢章著</w:t>
      </w:r>
    </w:p>
    <w:p>
      <w:r>
        <w:t>出版社：银川:宁夏人民出版社,1987.06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新时代歌手  论贺敬之、郭小川、闻捷的诗 评论地址：https://www.jiaokey.com/book/detail/10708758.html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