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书名：《学习》节目广播稿选  学习经济建设十条方针广播讲座</w:t>
      </w:r>
    </w:p>
    <w:p>
      <w:r>
        <w:t>作者：中央人民广播电台理论政法部经济组</w:t>
      </w:r>
    </w:p>
    <w:p>
      <w:r>
        <w:t>出版社：广播出版社</w:t>
      </w:r>
    </w:p>
    <w:p>
      <w:r>
        <w:t>出版日期：1982.03</w:t>
      </w:r>
    </w:p>
    <w:p>
      <w:r>
        <w:t>总页数：99</w:t>
      </w:r>
    </w:p>
    <w:p>
      <w:r>
        <w:t>更多请访问教客网: www.jiaokey.com</w:t>
      </w:r>
    </w:p>
    <w:p>
      <w:r>
        <w:t>《学习》节目广播稿选  学习经济建设十条方针广播讲座 评论地址：https://www.jiaokey.com/book/detail/10709030.html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