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书名：新男士  怎样博得女士的青睐</w:t>
      </w:r>
    </w:p>
    <w:p>
      <w:r>
        <w:t>作者：（美）戈尔德伯格著；阿巍编译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总页数：125</w:t>
      </w:r>
    </w:p>
    <w:p>
      <w:r>
        <w:t>更多请访问教客网: www.jiaokey.com</w:t>
      </w:r>
    </w:p>
    <w:p>
      <w:r>
        <w:t>新男士  怎样博得女士的青睐 评论地址：https://www.jiaokey.com/book/detail/10709072.html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