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黄河流域资源环境与开发整治</w:t>
      </w:r>
    </w:p>
    <w:p>
      <w:r>
        <w:rPr>
          <w:rFonts w:ascii="宋体" w:hAnsi="宋体" w:eastAsia="宋体"/>
          <w:sz w:val="24"/>
        </w:rPr>
        <w:t>李荣生编著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黄河流域资源环境与开发整治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本书出售、求购地址：https://www.jiaokey.com/book/detail/10709109.html</w:t>
      </w:r>
    </w:p>
    <w:p>
      <w:r>
        <w:t>更多相关图书推荐：https://www.jiaokey.com</w:t>
      </w:r>
    </w:p>
    <w:p>
      <w:r>
        <w:t>李荣生编著 其他作品：https://www.jiaokey.com/tag/李荣生编著.html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关键词搜索：https://www.jiaokey.com/tag/黄河流域资源环境与开发整治.html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