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书名：历史上劳动人民反孔斗争史话</w:t>
      </w:r>
    </w:p>
    <w:p>
      <w:r>
        <w:t>作者：余志森编写；上海市东风机器厂车工小组编</w:t>
      </w:r>
    </w:p>
    <w:p>
      <w:r>
        <w:t>出版社：北京：中华书局</w:t>
      </w:r>
    </w:p>
    <w:p>
      <w:r>
        <w:t>出版日期：1975.03</w:t>
      </w:r>
    </w:p>
    <w:p>
      <w:r>
        <w:t>总页数：109</w:t>
      </w:r>
    </w:p>
    <w:p>
      <w:r>
        <w:t>更多请访问教客网: www.jiaokey.com</w:t>
      </w:r>
    </w:p>
    <w:p>
      <w:r>
        <w:t>历史上劳动人民反孔斗争史话 评论地址：https://www.jiaokey.com/book/detail/10709197.html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