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书名：寄生虫病的免疫学研究  实用临床免疫学方法</w:t>
      </w:r>
    </w:p>
    <w:p>
      <w:r>
        <w:t>作者：（英）霍巴（V. Houba）编；何凯寺等译</w:t>
      </w:r>
    </w:p>
    <w:p>
      <w:r>
        <w:t>出版社：北京：人民卫生出版社</w:t>
      </w:r>
    </w:p>
    <w:p>
      <w:r>
        <w:t>出版日期：1984.10</w:t>
      </w:r>
    </w:p>
    <w:p>
      <w:r>
        <w:t>总页数：268</w:t>
      </w:r>
    </w:p>
    <w:p>
      <w:r>
        <w:t>更多请访问教客网: www.jiaokey.com</w:t>
      </w:r>
    </w:p>
    <w:p>
      <w:r>
        <w:t>寄生虫病的免疫学研究  实用临床免疫学方法 评论地址：https://www.jiaokey.com/book/detail/10709359.html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