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现代营养全书  婴幼儿及青少年营养卷</w:t>
      </w:r>
    </w:p>
    <w:p>
      <w:r>
        <w:rPr>
          <w:rFonts w:ascii="宋体" w:hAnsi="宋体" w:eastAsia="宋体"/>
          <w:sz w:val="24"/>
        </w:rPr>
        <w:t>薛长勇等主编；顾奎琴，刘玉云卷主编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现代营养全书  婴幼儿及青少年营养卷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薛长勇等主编；顾奎琴，刘玉云卷主编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本书出售、求购地址：https://www.jiaokey.com/book/detail/10709461.html</w:t>
      </w:r>
    </w:p>
    <w:p>
      <w:r>
        <w:t>更多相关图书推荐：https://www.jiaokey.com</w:t>
      </w:r>
    </w:p>
    <w:p>
      <w:r>
        <w:t>薛长勇等主编；顾奎琴，刘玉云卷主编 其他作品：https://www.jiaokey.com/tag/薛长勇等主编；顾奎琴，刘玉云卷主编.html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关键词搜索：https://www.jiaokey.com/tag/现代营养全书  婴幼儿及青少年营养卷.html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