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批判“四人帮”篡改马克思主义政治经济学的反动谬论</w:t>
      </w:r>
    </w:p>
    <w:p>
      <w:r>
        <w:rPr>
          <w:rFonts w:ascii="宋体" w:hAnsi="宋体" w:eastAsia="宋体"/>
          <w:sz w:val="24"/>
        </w:rPr>
        <w:t>陈征等著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批判“四人帮”篡改马克思主义政治经济学的反动谬论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本书出售、求购地址：https://www.jiaokey.com/book/detail/10710141.html</w:t>
      </w:r>
    </w:p>
    <w:p>
      <w:r>
        <w:t>更多相关图书推荐：https://www.jiaokey.com</w:t>
      </w:r>
    </w:p>
    <w:p>
      <w:r>
        <w:t>陈征等著 其他作品：https://www.jiaokey.com/tag/陈征等著.html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关键词搜索：https://www.jiaokey.com/tag/批判“四人帮”篡改马克思主义政治经济学的反动谬论.html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