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书名：婚、育、性知识</w:t>
      </w:r>
    </w:p>
    <w:p>
      <w:r>
        <w:t>作者：邱爱民，司恕荣主编</w:t>
      </w:r>
    </w:p>
    <w:p>
      <w:r>
        <w:t>出版社：北京：中国人口出版社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婚、育、性知识 评论地址：https://www.jiaokey.com/book/detail/10711486.html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