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揭开癌症之谜的旅行</w:t>
      </w:r>
    </w:p>
    <w:p>
      <w:r>
        <w:rPr>
          <w:rFonts w:ascii="宋体" w:hAnsi="宋体" w:eastAsia="宋体"/>
          <w:sz w:val="24"/>
        </w:rPr>
        <w:t>（日）平山雄著；马焕璞译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揭开癌症之谜的旅行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（日）平山雄著；马焕璞译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本书出售、求购地址：https://www.jiaokey.com/book/detail/10712437.html</w:t>
      </w:r>
    </w:p>
    <w:p>
      <w:r>
        <w:t>更多相关图书推荐：https://www.jiaokey.com</w:t>
      </w:r>
    </w:p>
    <w:p>
      <w:r>
        <w:t>（日）平山雄著；马焕璞译 其他作品：https://www.jiaokey.com/tag/（日）平山雄著；马焕璞译.html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关键词搜索：https://www.jiaokey.com/tag/揭开癌症之谜的旅行.html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