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书名：晶体管电路  （上册） 第二版</w:t>
      </w:r>
    </w:p>
    <w:p>
      <w:r>
        <w:t>作者：黄昌宁  夏莹</w:t>
      </w:r>
    </w:p>
    <w:p>
      <w:r>
        <w:t>出版社：科学出版社</w:t>
      </w:r>
    </w:p>
    <w:p>
      <w:r>
        <w:t>出版日期：1973年08月第1版</w:t>
      </w:r>
    </w:p>
    <w:p>
      <w:r>
        <w:t>总页数：580</w:t>
      </w:r>
    </w:p>
    <w:p>
      <w:r>
        <w:t>更多请访问教客网: www.jiaokey.com</w:t>
      </w:r>
    </w:p>
    <w:p>
      <w:r>
        <w:t>晶体管电路  （上册） 第二版 评论地址：https://www.jiaokey.com/book/detail/10712846.html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