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书名：杨思迅气功画</w:t>
      </w:r>
    </w:p>
    <w:p>
      <w:r>
        <w:t>作者：杨思迅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杨思迅气功画 评论地址：https://www.jiaokey.com/book/detail/10712895.html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