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书名：电子工业生产自动化  1  印制电路板的插装和测试</w:t>
      </w:r>
    </w:p>
    <w:p>
      <w:r>
        <w:t>作者：第四机械工业部第十设计院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电子工业生产自动化  1  印制电路板的插装和测试 评论地址：https://www.jiaokey.com/book/detail/10713086.html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