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书名：高考考前系列练习与模拟训练  文史类</w:t>
      </w:r>
    </w:p>
    <w:p>
      <w:r>
        <w:t>作者：民盟北京市委群力中教服务部高考试题研究组编</w:t>
      </w:r>
    </w:p>
    <w:p>
      <w:r>
        <w:t>出版社：北京：科学普及出版社</w:t>
      </w:r>
    </w:p>
    <w:p>
      <w:r>
        <w:t>出版日期：1995.01</w:t>
      </w:r>
    </w:p>
    <w:p>
      <w:r>
        <w:t>总页数：312</w:t>
      </w:r>
    </w:p>
    <w:p>
      <w:r>
        <w:t>更多请访问教客网: www.jiaokey.com</w:t>
      </w:r>
    </w:p>
    <w:p>
      <w:r>
        <w:t>高考考前系列练习与模拟训练  文史类 评论地址：https://www.jiaokey.com/book/detail/10713237.html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