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书名：生物无机化学原理</w:t>
      </w:r>
    </w:p>
    <w:p>
      <w:r>
        <w:t>作者：（英）费旁（A.M.Fiabane），（英）威廉斯（D.R.Williams）著；黄仲贤，徐息良译</w:t>
      </w:r>
    </w:p>
    <w:p>
      <w:r>
        <w:t>出版社：上海：复旦大学出版社</w:t>
      </w:r>
    </w:p>
    <w:p>
      <w:r>
        <w:t>出版日期：1984.03</w:t>
      </w:r>
    </w:p>
    <w:p>
      <w:r>
        <w:t>总页数：130</w:t>
      </w:r>
    </w:p>
    <w:p>
      <w:r>
        <w:t>更多请访问教客网: www.jiaokey.com</w:t>
      </w:r>
    </w:p>
    <w:p>
      <w:r>
        <w:t>生物无机化学原理 评论地址：https://www.jiaokey.com/book/detail/10713307.html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