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书名：人体健康正常值</w:t>
      </w:r>
    </w:p>
    <w:p>
      <w:r>
        <w:t>作者：杨阳，洁杰编写</w:t>
      </w:r>
    </w:p>
    <w:p>
      <w:r>
        <w:t>出版社：大连：大连出版社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人体健康正常值 评论地址：https://www.jiaokey.com/book/detail/10714277.html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