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书名：全国稀土推广应用会议资料汇编-稀土在铸铁方面的应用部分</w:t>
      </w:r>
    </w:p>
    <w:p>
      <w:r>
        <w:t>作者：包钢冶金研究所资料汇编小组</w:t>
      </w:r>
    </w:p>
    <w:p>
      <w:r>
        <w:t>出版社：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全国稀土推广应用会议资料汇编-稀土在铸铁方面的应用部分 评论地址：https://www.jiaokey.com/book/detail/10714760.html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