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书名：望子成龙从妊娠开始  十月怀胎要领</w:t>
      </w:r>
    </w:p>
    <w:p>
      <w:r>
        <w:t>作者：冯淑芝等著</w:t>
      </w:r>
    </w:p>
    <w:p>
      <w:r>
        <w:t>出版社：北京：华夏出版社</w:t>
      </w:r>
    </w:p>
    <w:p>
      <w:r>
        <w:t>出版日期：1995.01</w:t>
      </w:r>
    </w:p>
    <w:p>
      <w:r>
        <w:t>总页数：219</w:t>
      </w:r>
    </w:p>
    <w:p>
      <w:r>
        <w:t>更多请访问教客网: www.jiaokey.com</w:t>
      </w:r>
    </w:p>
    <w:p>
      <w:r>
        <w:t>望子成龙从妊娠开始  十月怀胎要领 评论地址：https://www.jiaokey.com/book/detail/10715239.html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