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书名：前进中的友谊  黑龙江省友谊农场八五期间社会经济发展情况</w:t>
      </w:r>
    </w:p>
    <w:p>
      <w:r>
        <w:t>作者：王魁志主编</w:t>
      </w:r>
    </w:p>
    <w:p>
      <w:r>
        <w:t>出版社：北京：中国统计出版社</w:t>
      </w:r>
    </w:p>
    <w:p>
      <w:r>
        <w:t>出版日期：1996.12</w:t>
      </w:r>
    </w:p>
    <w:p>
      <w:r>
        <w:t>总页数：507</w:t>
      </w:r>
    </w:p>
    <w:p>
      <w:r>
        <w:t>更多请访问教客网: www.jiaokey.com</w:t>
      </w:r>
    </w:p>
    <w:p>
      <w:r>
        <w:t>前进中的友谊  黑龙江省友谊农场八五期间社会经济发展情况 评论地址：https://www.jiaokey.com/book/detail/10715279.html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